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Potilantie 26, Laihia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11:00-14:00 Joulukuusenhakuretki - Tule kaatamaan oma kuusi!</w:t>
      </w:r>
    </w:p>
    <w:p>
      <w:r>
        <w:t>Tervetuloa kaatamaan oma joulukuusi. Retkikohde koko perheelle jossa pääset kaatamaan aidon luonnonkuusen.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