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liikuntakeskus, Sursikintie 41, Pännäinen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10:00-15:00 Move Mix 2026 - Liikuntapäivä aikuisille</w:t>
      </w:r>
    </w:p>
    <w:p>
      <w:r>
        <w:t>Kokopäivä, jossa keskitytään liikkumiseen, iloon ja inspiraatioon.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