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14:00-21:00 Heldag på Wasa teater</w:t>
      </w:r>
    </w:p>
    <w:p>
      <w:r>
        <w:t>En heldag på Wasa teater med lunch i Ernst salonger, guidning bakom kulisserna och till sist pjäsen 2.22 A Ghost Story.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