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kaupunginteatteri teatteriravintola Kulma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 xml:space="preserve">09:00-12:00 Joulupuurotapahtuma Vaasan kaupunginteatterissa </w:t>
      </w:r>
    </w:p>
    <w:p>
      <w:r>
        <w:t>Tervetuloa virittäytymään joulun tunnelmaan koko perheen voimin – lauantaina 20.12. klo 9–12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