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18:00-19:30 Vad betyder artros - Hur kan jag hålla mina leder fungerande länge?</w:t>
      </w:r>
    </w:p>
    <w:p>
      <w:r>
        <w:t>Artros eller ledförslitning är vanligt förekommande och kan utvecklas i alla kroppens leder. Många har besvär i knän, hö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