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10:00-14:00 Tillverka ditt eget påskägg våren 2026</w:t>
      </w:r>
    </w:p>
    <w:p>
      <w:r>
        <w:t>Kom med och gör ditt eget personliga pynt till påskriset! Vi gör en sammetsboll där du själv kan bestämma färg och desig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