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10:00-18:00 Repetitionskurs för ordningsvakter våren 2026</w:t>
      </w:r>
    </w:p>
    <w:p>
      <w:r>
        <w:t>Repetitionsutbildningen för ordningsvakter är menad åt dig som redan har ett giltigt ordningsvaktskort.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