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18.1.2026 sunnuntai</w:t>
      </w:r>
    </w:p>
    <w:p>
      <w:pPr>
        <w:pStyle w:val="Heading1"/>
      </w:pPr>
      <w:r>
        <w:t>18.1.2026 sunnuntai</w:t>
      </w:r>
    </w:p>
    <w:p>
      <w:pPr>
        <w:pStyle w:val="Heading2"/>
      </w:pPr>
      <w:r>
        <w:t>17:00-19:00 Prova på vinterbad våren 2026</w:t>
      </w:r>
    </w:p>
    <w:p>
      <w:r>
        <w:t>Kom och prova på vinterbad! Vi träffas vid servicehuset vid Juthbacka, där finns tillgång till bastubad i samband med do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