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10:00-14:00 Organisera din vardag med Bullet journaling våren 2026</w:t>
      </w:r>
    </w:p>
    <w:p>
      <w:r>
        <w:t xml:space="preserve">Välkommen med på en dag då vi utforskar begreppet Bullet Journaling, också kallat BuJo, och hur du kan använda en enkel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