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18:00-19:30 Jorden runt på stadsbiblioteket våren 2026</w:t>
      </w:r>
    </w:p>
    <w:p>
      <w:r>
        <w:t>Följ med oss på en spännande resa i böckernas värld!</w:t>
        <w:br/>
        <w:t xml:space="preserve">Under vårt globala äventyr gör vi nedslag i olika delar av världen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