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6.2.2026 perjantai</w:t>
      </w:r>
    </w:p>
    <w:p>
      <w:pPr>
        <w:pStyle w:val="Heading1"/>
      </w:pPr>
      <w:r>
        <w:t>6.2.2026 perjantai</w:t>
      </w:r>
    </w:p>
    <w:p>
      <w:pPr>
        <w:pStyle w:val="Heading2"/>
      </w:pPr>
      <w:r>
        <w:t>18:30-20:00 Isvin och ost – en smakupplevelse utöver det vanliga, Pensala våren 2026</w:t>
      </w:r>
    </w:p>
    <w:p>
      <w:r>
        <w:t xml:space="preserve">Välkommen till en kväll där sötma, syra och sälta möts i perfekt harmoni! Under denna provning får du upptäcka hur äkta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