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10:00-12:30 Historisk vandring i Socklot våren 2026</w:t>
      </w:r>
    </w:p>
    <w:p>
      <w:r>
        <w:t>Välkommen med på en historisk vandring i Socklot, där vi utforskar byns rika historia som sträcker sig över 600 år tillb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