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>17:30-19:00 After Work Yoga - Mat, yoga och återhämtning, B våren 2026</w:t>
      </w:r>
    </w:p>
    <w:p>
      <w:r>
        <w:t>Kan du tänka dig något bättre än att få landa vid ett dukat bord direkt efter jobbet och sedan fortsätta till yogamattan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