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Koulukatu 10</w:t>
      </w:r>
    </w:p>
    <w:p>
      <w:r>
        <w:t>13.12.2025 lauantai</w:t>
      </w:r>
    </w:p>
    <w:p>
      <w:pPr>
        <w:pStyle w:val="Heading1"/>
      </w:pPr>
      <w:r>
        <w:t>13.12.2025-14.12.2025</w:t>
      </w:r>
    </w:p>
    <w:p>
      <w:pPr>
        <w:pStyle w:val="Heading2"/>
      </w:pPr>
      <w:r>
        <w:t>10:00-15:00 Joulunäyttely</w:t>
      </w:r>
    </w:p>
    <w:p>
      <w:r>
        <w:t>Taidenäyttely, elävä joulukalenteri luukku 7, Merikaupungin joulukodit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