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19:00-19:00 Linnea Henriksson</w:t>
      </w:r>
    </w:p>
    <w:p>
      <w:r>
        <w:t>United Stage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