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Jakobstad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18:00-19:00 Vintersväng på Stadsbiblioteket</w:t>
      </w:r>
    </w:p>
    <w:p>
      <w:r>
        <w:t>Onsdagen den 4 februari kl 18.00 brakar 2026 års Vintersväng loss – den här gången på Jakobstads stadsbibliotek.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