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18, Vörå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18:30-20:00 Tomteruset Vörå</w:t>
      </w:r>
    </w:p>
    <w:p>
      <w:r>
        <w:t>Fun run runt Vörå centrum för att sprida rörelseglädje och julstämning.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