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Dateros grupputrymme, Biblioteksgatan 14, ingång från Biblioteksgränden</w:t>
      </w:r>
    </w:p>
    <w:p>
      <w:r>
        <w:t>25.2.2026 keskiviikko</w:t>
      </w:r>
    </w:p>
    <w:p>
      <w:pPr>
        <w:pStyle w:val="Heading1"/>
      </w:pPr>
      <w:r>
        <w:t>25.2.2026-11.3.2026</w:t>
      </w:r>
    </w:p>
    <w:p>
      <w:pPr>
        <w:pStyle w:val="Heading2"/>
      </w:pPr>
      <w:r>
        <w:t>10:00-11:30 Pricka rätt på skärmen</w:t>
      </w:r>
    </w:p>
    <w:p>
      <w:r>
        <w:t>Kom och få personlig handledning i hur du använder din smarta enhet!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