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20:00-20:00 Allti påväg - Skivreleasekonsert med Josefin Sirén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