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Lapväärtin kansanopisto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19:00-19:00 Konsertti Lapväärtin kansanopistolla</w:t>
      </w:r>
    </w:p>
    <w:p>
      <w:r>
        <w:t>Tervetuloa konserttiin Lappfjärdin kansanopistolle 17.12 klo 19!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