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kaupunki, hallintotalo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14:00-15:30 Pro Ukraina – suomalaisyritykset Ukrainan jälleenrakentamisessa</w:t>
      </w:r>
    </w:p>
    <w:p>
      <w:r>
        <w:t>EK:n Pro Ukraina -hanke kutsuu suomalaisyritykset mukaan rakentamaan tulevaisuuden Ukrainaa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