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18:30-18:30 Stand up på Schaumansalen</w:t>
      </w:r>
    </w:p>
    <w:p>
      <w:r>
        <w:t>Eventland Live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