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Ristinummen S-marketin piha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>11:00-15:00 Hyvää joulua Ristinummi - Tule tutustumaan Oma Ristinummi -hankkeeseen</w:t>
      </w:r>
    </w:p>
    <w:p>
      <w:r>
        <w:t>Vaasan Setlementin uusi Oma Ristinummi -hanke esittäytyy lauantaina 20.12. klo 11-15 Ristinummen S-marketin pihassa.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