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Pörkenäsintie 60, 68620 Pietarsaari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17:30-20:00 The Rythm of the Tree</w:t>
      </w:r>
    </w:p>
    <w:p>
      <w:r>
        <w:t>Ilta, joka yhdistää luonnon ja taiteen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