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kaupungintalon edustalla, Senaatinkatu 1 Vaasa</w:t>
      </w:r>
    </w:p>
    <w:p>
      <w:r>
        <w:t>31.12.2025 keskiviikko</w:t>
      </w:r>
    </w:p>
    <w:p>
      <w:pPr>
        <w:pStyle w:val="Heading1"/>
      </w:pPr>
      <w:r>
        <w:t>31.12.2025 keskiviikko</w:t>
      </w:r>
    </w:p>
    <w:p>
      <w:pPr>
        <w:pStyle w:val="Heading2"/>
      </w:pPr>
      <w:r>
        <w:t xml:space="preserve">18:00-21:30 Uudenvuoden valo- ja musiikkishow </w:t>
      </w:r>
    </w:p>
    <w:p>
      <w:r>
        <w:t>Uudenvuoden valo- ja musiikkishow  31.12. klo 18–21.30 Vaasan kaupungintalon edustalla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