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19:00-20:30 Esse Lucia 2025</w:t>
      </w:r>
    </w:p>
    <w:p>
      <w:r>
        <w:t>Byarådet i Överesse och Överesse UF är glada över att kunna bjuda in till traditionsenligt luciafirande 13 december.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