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Topeliusesplanaden 10, 66900 Nykarleby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18:00-19:00 Runoilta kaupunginkirjastossa</w:t>
      </w:r>
    </w:p>
    <w:p>
      <w:r>
        <w:t>Runoilta kaupunginkirjastossa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