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14:00-16:00 KEVÄTKONSERTTI</w:t>
      </w:r>
    </w:p>
    <w:p>
      <w:r>
        <w:t>Välkommen på Pedersöre MI:s vårkonsert där kursdeltagare i alla åldrar uppträder med sång och musik!</w:t>
        <w:br/>
        <w:t>Fritt inträde. Inge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