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19:00-20:30 LAPPLANDSKRIGETS SISTA STRID?</w:t>
      </w:r>
    </w:p>
    <w:p>
      <w:r>
        <w:t>En föreläsning om den sista egentliga striden som utspelades mellan en finsk patrull och tysk trupp den 6. 2.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