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 xml:space="preserve">18:30-20:30 EN KVÄLL OM LYMFSYSTEMET </w:t>
      </w:r>
    </w:p>
    <w:p>
      <w:r>
        <w:t>En kväll med teori om vad lymfsystemet är och hur det fungerar.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