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18:30-20:00 Maries rum - Marie Olsson Nylander</w:t>
      </w:r>
    </w:p>
    <w:p>
      <w:r>
        <w:t>Välkommen med på en inspirerande kväll där Marie Olsson Nylander bjuder oss på en resa genom både de fysiska och inre ru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