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18:30-20:00 Helt orimligt med Åsa Jonsson</w:t>
      </w:r>
    </w:p>
    <w:p>
      <w:r>
        <w:t>- Berättelsen om hur en före detta hemmasittare råkade bli influencer.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