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10:00-17:00 Lasten joulu 2025 Pohjanmaan museolla</w:t>
      </w:r>
    </w:p>
    <w:p>
      <w:r>
        <w:t>Lasten joulua vietetään 19.12. Terranovassa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