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Sommarön Linnake, Södra Vallgrund 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 xml:space="preserve">16:00-18:00 Jouluvaellus Sommarön Linnakkeella, Södra Vallgrundissa </w:t>
      </w:r>
    </w:p>
    <w:p>
      <w:r>
        <w:t>Koko perheen tunnelmallinen jouluvaellus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