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Vuxeninstitutet - Utställning</w:t>
      </w:r>
    </w:p>
    <w:p>
      <w:r>
        <w:t>5.5.2026 tiistai</w:t>
      </w:r>
    </w:p>
    <w:p>
      <w:pPr>
        <w:pStyle w:val="Heading1"/>
      </w:pPr>
      <w:r>
        <w:t>5.5.2026-20.5.2026</w:t>
      </w:r>
    </w:p>
    <w:p>
      <w:pPr>
        <w:pStyle w:val="Heading2"/>
      </w:pPr>
      <w:r>
        <w:t>09:00-20:00 Kuvataide- ja käsityökoulun kevätnäyttely</w:t>
      </w:r>
    </w:p>
    <w:p>
      <w:r>
        <w:t>Bildkonst- och hantverksskolans vårutställning i Korsholms kulturhus. Utställningens öppettider: mån. -tors. kl. 9-20, f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