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19:00-19:00 Fredi Lilius: ADHD - Supervoima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