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Areena, 2. krs.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13:00-15:30 Kävele terveitä vuosia -tapahtuma</w:t>
      </w:r>
    </w:p>
    <w:p>
      <w:r>
        <w:t>Seniori! Tule mukaan innostumaan kävelystä ja hyvinvoinnista.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