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18:00-18:00 KPKO-kausikortti Kevät-26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