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Seurakuntakeskus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10:00-13:30 Itsenäisyyspäivän juhlallisuudet Pietarsaaressa</w:t>
      </w:r>
    </w:p>
    <w:p>
      <w:r>
        <w:t>Pietarsaaren kaupungin Itsenäisyyspäivän juhla Seurakuntakeskuksessa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