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Vuorikoti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10:00-11:00 Bragen Lucian 2025 kruunaus</w:t>
      </w:r>
    </w:p>
    <w:p>
      <w:r>
        <w:t>Lucia kruunataan 13.12 klo 10 Vuorikodin juhlasalissa, Vuorikatu 2–4.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