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Dux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19:00-19:00 Eismen Stand-Up Show med Oa Lönnbäck</w:t>
      </w:r>
    </w:p>
    <w:p>
      <w:r>
        <w:t>Ein kväld med värmane och skratt på Oas modersmål, grundsprååtji, från Karlebynejde.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