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Hästakademi, Kaldnäsvägen 197, 64240 Böle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12:00-15:00 4H: Närpes Hästakademin minikurssi</w:t>
      </w:r>
    </w:p>
    <w:p>
      <w:r>
        <w:t>Opettajana Katariina Cozmei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