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Funkkiksen auditorio, 3.krs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18:00-19:00 Laulumaiden muisto - Karjalaisia Lakeuksilla - dokumenttielokuvanäytös</w:t>
      </w:r>
    </w:p>
    <w:p>
      <w:r>
        <w:t>Ilmaisesitys Etelä-Pohjanmaalaisen Tomi Saarijärven dokumentista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