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Arena, Pinnonäsinkatu13, Pietarsaari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08:00-09:30 Yritysaamiainen - Työvoimaa ja kasvua</w:t>
      </w:r>
    </w:p>
    <w:p>
      <w:r>
        <w:t>Tervetuloa keskustelemaan! Yritysten ääni on nyt tärkeä.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