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18:00-21:00 Sami Hedberg - Best of Kokovartalomies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