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19:00-19:00 PEKKA LAINE  THE ENCHANTED</w:t>
      </w:r>
    </w:p>
    <w:p>
      <w:r>
        <w:t>Kulttuurikorjaamo ry - Kulturgaraget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