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19:00-19:00 MATTI JOHANNES KOIVU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