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19:00-19:00 KAUKO RÖYHKÄ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