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19:00-19:00 ALVIN YOUNGBLOOD HART´S MUSCLE THEORY USA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