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19:00-19:00 Kitaristien joulukonsertti</w:t>
      </w:r>
    </w:p>
    <w:p>
      <w:r>
        <w:t>Kuula-opiston kitaraoppilaat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